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Дело 5-262</w:t>
      </w:r>
      <w:r>
        <w:rPr>
          <w:rFonts w:ascii="Times New Roman" w:eastAsia="Times New Roman" w:hAnsi="Times New Roman" w:cs="Times New Roman"/>
          <w:sz w:val="28"/>
          <w:szCs w:val="28"/>
        </w:rPr>
        <w:t>-2612/2026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0067</w:t>
      </w:r>
      <w:r>
        <w:rPr>
          <w:rFonts w:ascii="Times New Roman" w:eastAsia="Times New Roman" w:hAnsi="Times New Roman" w:cs="Times New Roman"/>
          <w:sz w:val="28"/>
          <w:szCs w:val="28"/>
        </w:rPr>
        <w:t>-01-2026-000537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</w:p>
    <w:p>
      <w:pPr>
        <w:spacing w:before="0" w:after="0"/>
        <w:ind w:right="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right="2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03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Думлер Г.П.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находящаяся по адресу: г. Сургут, ул.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Гагарина, 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лица, привлекаемого к административной ответственности,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предусмотренном 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160" w:line="259" w:lineRule="auto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Агатий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Юрия </w:t>
      </w:r>
      <w:r>
        <w:rPr>
          <w:rFonts w:ascii="Times New Roman" w:eastAsia="Times New Roman" w:hAnsi="Times New Roman" w:cs="Times New Roman"/>
          <w:sz w:val="28"/>
          <w:szCs w:val="28"/>
        </w:rPr>
        <w:t>Саввовича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4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рождения, место рожде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ния: </w:t>
      </w:r>
      <w:r>
        <w:rPr>
          <w:rStyle w:val="cat-UserDefinedgrp-26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Российской Федерации, русским языком владеющего,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по месту жительства по адресу: ХМАО-Югра, г. Сургут, </w:t>
      </w:r>
      <w:r>
        <w:rPr>
          <w:rStyle w:val="cat-UserDefinedgrp-27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паспорт </w:t>
      </w:r>
      <w:r>
        <w:rPr>
          <w:rStyle w:val="cat-UserDefinedgrp-28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ранее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01.02.2026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нут </w:t>
      </w:r>
      <w:r>
        <w:rPr>
          <w:rFonts w:ascii="Times New Roman" w:eastAsia="Times New Roman" w:hAnsi="Times New Roman" w:cs="Times New Roman"/>
          <w:sz w:val="28"/>
          <w:szCs w:val="28"/>
        </w:rPr>
        <w:t>Агатий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Ю.С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находясь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озле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д. 33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eastAsia="Times New Roman" w:hAnsi="Times New Roman" w:cs="Times New Roman"/>
          <w:sz w:val="28"/>
          <w:szCs w:val="28"/>
        </w:rPr>
        <w:t>Просвещения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Сургута ХМАО-Югры, </w:t>
      </w:r>
      <w:r>
        <w:rPr>
          <w:rFonts w:ascii="Times New Roman" w:eastAsia="Times New Roman" w:hAnsi="Times New Roman" w:cs="Times New Roman"/>
          <w:sz w:val="28"/>
          <w:szCs w:val="28"/>
        </w:rPr>
        <w:t>находился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общественном месте в состоянии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имел шаткую походку,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неустойчивое тело, </w:t>
      </w:r>
      <w:r>
        <w:rPr>
          <w:rFonts w:ascii="Times New Roman" w:eastAsia="Times New Roman" w:hAnsi="Times New Roman" w:cs="Times New Roman"/>
          <w:sz w:val="28"/>
          <w:szCs w:val="28"/>
        </w:rPr>
        <w:t>невнятную речь,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неопрятный внешний вид (одежда испачкана),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полости рта запах алкоголя,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изменение кожных покровов, поведение не соответствовало обстановке,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неустойчивость тела,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т.е.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оскорбляющем человеческое достоинство и общественную нравственность.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</w:t>
      </w:r>
      <w:r>
        <w:rPr>
          <w:rFonts w:ascii="Times New Roman" w:eastAsia="Times New Roman" w:hAnsi="Times New Roman" w:cs="Times New Roman"/>
          <w:sz w:val="28"/>
          <w:szCs w:val="28"/>
        </w:rPr>
        <w:t>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Агатий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Ю.С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ину в совершении правонарушения признал полностью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В д</w:t>
      </w:r>
      <w:r>
        <w:rPr>
          <w:rFonts w:ascii="Times New Roman" w:eastAsia="Times New Roman" w:hAnsi="Times New Roman" w:cs="Times New Roman"/>
          <w:sz w:val="28"/>
          <w:szCs w:val="28"/>
        </w:rPr>
        <w:t>оказател</w:t>
      </w:r>
      <w:r>
        <w:rPr>
          <w:rFonts w:ascii="Times New Roman" w:eastAsia="Times New Roman" w:hAnsi="Times New Roman" w:cs="Times New Roman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sz w:val="28"/>
          <w:szCs w:val="28"/>
        </w:rPr>
        <w:t>тво вины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Агатий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Ю.С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 следующие доказательства: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об адм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02.02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417493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рапорт полицейского ОБППСП от 01.02.2026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объяснение </w:t>
      </w:r>
      <w:r>
        <w:rPr>
          <w:rFonts w:ascii="Times New Roman" w:eastAsia="Times New Roman" w:hAnsi="Times New Roman" w:cs="Times New Roman"/>
          <w:sz w:val="28"/>
          <w:szCs w:val="28"/>
        </w:rPr>
        <w:t>Исангалина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Р.А. от 01.02.2026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о направлении на медицинское освидетельствова</w:t>
      </w:r>
      <w:r>
        <w:rPr>
          <w:rFonts w:ascii="Times New Roman" w:eastAsia="Times New Roman" w:hAnsi="Times New Roman" w:cs="Times New Roman"/>
          <w:sz w:val="28"/>
          <w:szCs w:val="28"/>
        </w:rPr>
        <w:t>ние на состояние опьянения от 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акт медицинского освидетельствования на состояние опьянения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01.02.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установлено 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Агатий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Ю.С</w:t>
      </w:r>
      <w:r>
        <w:rPr>
          <w:rFonts w:ascii="Times New Roman" w:eastAsia="Times New Roman" w:hAnsi="Times New Roman" w:cs="Times New Roman"/>
          <w:sz w:val="28"/>
          <w:szCs w:val="28"/>
        </w:rPr>
        <w:t>. с</w:t>
      </w:r>
      <w:r>
        <w:rPr>
          <w:rFonts w:ascii="Times New Roman" w:eastAsia="Times New Roman" w:hAnsi="Times New Roman" w:cs="Times New Roman"/>
          <w:sz w:val="28"/>
          <w:szCs w:val="28"/>
        </w:rPr>
        <w:t>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Каких–либо письменных ходатайств о предоставлении доказательств лицом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привлекаемым к административной ответственности 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было.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Агатий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Ю.С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– </w:t>
      </w:r>
      <w:r>
        <w:rPr>
          <w:rFonts w:ascii="Times New Roman" w:eastAsia="Times New Roman" w:hAnsi="Times New Roman" w:cs="Times New Roman"/>
          <w:sz w:val="28"/>
          <w:szCs w:val="28"/>
        </w:rPr>
        <w:t>появление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общественном 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административную ответственность, судом не установлено.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обстоятельствам, отягчающим административную ответственность суд относит повторное совершение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однородного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4.6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за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наказания, суд учитывает характер совершенного административного правонарушения, данные о личности нарушителя, его отношение к содеянному,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 чем считает возможным назначить наказание в виде административного ареста, проверив условия, предусмотренные ст. 3.9 КоАП РФ.</w:t>
      </w:r>
    </w:p>
    <w:p>
      <w:pPr>
        <w:spacing w:before="0" w:after="0"/>
        <w:ind w:right="22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right="22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Агатий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Юрия </w:t>
      </w:r>
      <w:r>
        <w:rPr>
          <w:rFonts w:ascii="Times New Roman" w:eastAsia="Times New Roman" w:hAnsi="Times New Roman" w:cs="Times New Roman"/>
          <w:sz w:val="28"/>
          <w:szCs w:val="28"/>
        </w:rPr>
        <w:t>Саввовича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назначить наказание в виде административного ареста сроком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десять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сут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исчислять с момента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задержания с </w:t>
      </w:r>
      <w:r>
        <w:rPr>
          <w:rFonts w:ascii="Times New Roman" w:eastAsia="Times New Roman" w:hAnsi="Times New Roman" w:cs="Times New Roman"/>
          <w:sz w:val="28"/>
          <w:szCs w:val="28"/>
        </w:rPr>
        <w:t>02.02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>11:10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десяти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окружного значения Сургут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160" w:line="259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______________________Г.П.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03.02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</w:t>
      </w:r>
      <w:r>
        <w:rPr>
          <w:rFonts w:ascii="Times New Roman" w:eastAsia="Times New Roman" w:hAnsi="Times New Roman" w:cs="Times New Roman"/>
        </w:rPr>
        <w:t>тся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деле № </w:t>
      </w:r>
      <w:r>
        <w:rPr>
          <w:rFonts w:ascii="Times New Roman" w:eastAsia="Times New Roman" w:hAnsi="Times New Roman" w:cs="Times New Roman"/>
        </w:rPr>
        <w:t>5-262</w:t>
      </w:r>
      <w:r>
        <w:rPr>
          <w:rFonts w:ascii="Times New Roman" w:eastAsia="Times New Roman" w:hAnsi="Times New Roman" w:cs="Times New Roman"/>
        </w:rPr>
        <w:t>-2612/2026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4rplc-9">
    <w:name w:val="cat-UserDefined grp-24 rplc-9"/>
    <w:basedOn w:val="DefaultParagraphFont"/>
  </w:style>
  <w:style w:type="character" w:customStyle="1" w:styleId="cat-UserDefinedgrp-26rplc-11">
    <w:name w:val="cat-UserDefined grp-26 rplc-11"/>
    <w:basedOn w:val="DefaultParagraphFont"/>
  </w:style>
  <w:style w:type="character" w:customStyle="1" w:styleId="cat-UserDefinedgrp-27rplc-13">
    <w:name w:val="cat-UserDefined grp-27 rplc-13"/>
    <w:basedOn w:val="DefaultParagraphFont"/>
  </w:style>
  <w:style w:type="character" w:customStyle="1" w:styleId="cat-UserDefinedgrp-28rplc-16">
    <w:name w:val="cat-UserDefined grp-28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162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